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B320">
      <w:pPr>
        <w:spacing w:after="240"/>
        <w:jc w:val="center"/>
      </w:pPr>
      <w:bookmarkStart w:id="1" w:name="_GoBack"/>
      <w:bookmarkEnd w:id="1"/>
      <w:r>
        <w:rPr>
          <w:rFonts w:ascii="黑体" w:hAnsi="黑体" w:eastAsia="黑体"/>
          <w:b/>
          <w:sz w:val="32"/>
        </w:rPr>
        <w:t>附录2：2026年"扬帆计划·省直机关大学生实习"政治考察表</w:t>
      </w:r>
    </w:p>
    <w:tbl>
      <w:tblPr>
        <w:tblStyle w:val="32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0"/>
        <w:gridCol w:w="1284"/>
        <w:gridCol w:w="6"/>
        <w:gridCol w:w="20"/>
        <w:gridCol w:w="1243"/>
        <w:gridCol w:w="42"/>
        <w:gridCol w:w="5"/>
        <w:gridCol w:w="1271"/>
        <w:gridCol w:w="18"/>
        <w:gridCol w:w="11"/>
        <w:gridCol w:w="1290"/>
        <w:gridCol w:w="9"/>
        <w:gridCol w:w="1249"/>
        <w:gridCol w:w="10"/>
        <w:gridCol w:w="12"/>
        <w:gridCol w:w="1277"/>
        <w:gridCol w:w="23"/>
        <w:gridCol w:w="8"/>
        <w:gridCol w:w="1472"/>
        <w:gridCol w:w="60"/>
        <w:gridCol w:w="5"/>
      </w:tblGrid>
      <w:tr w14:paraId="5FD0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305" w:type="dxa"/>
            <w:gridSpan w:val="4"/>
          </w:tcPr>
          <w:p w14:paraId="65445A02">
            <w:pPr>
              <w:kinsoku/>
              <w:spacing w:before="88" w:line="222" w:lineRule="auto"/>
              <w:jc w:val="center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7"/>
              </w:rPr>
              <w:t>姓名</w:t>
            </w:r>
          </w:p>
        </w:tc>
        <w:tc>
          <w:tcPr>
            <w:tcW w:w="1305" w:type="dxa"/>
            <w:gridSpan w:val="3"/>
          </w:tcPr>
          <w:p w14:paraId="1854DDF5">
            <w:pPr>
              <w:kinsoku/>
              <w:spacing w:before="88" w:line="222" w:lineRule="auto"/>
              <w:ind w:left="319"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305" w:type="dxa"/>
            <w:gridSpan w:val="4"/>
          </w:tcPr>
          <w:p w14:paraId="1C146188">
            <w:pPr>
              <w:kinsoku/>
              <w:spacing w:before="88" w:line="222" w:lineRule="auto"/>
              <w:jc w:val="center"/>
              <w:rPr>
                <w:rFonts w:hint="eastAsia" w:ascii="方正黑体简体" w:hAnsi="Times New Roman" w:eastAsia="方正黑体简体" w:cs="Times New Roman"/>
                <w:spacing w:val="-1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"/>
              </w:rPr>
              <w:t>曾用名</w:t>
            </w:r>
          </w:p>
        </w:tc>
        <w:tc>
          <w:tcPr>
            <w:tcW w:w="1290" w:type="dxa"/>
          </w:tcPr>
          <w:p w14:paraId="465C6D8E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80" w:type="dxa"/>
            <w:gridSpan w:val="4"/>
          </w:tcPr>
          <w:p w14:paraId="2515BA24">
            <w:pPr>
              <w:kinsoku/>
              <w:spacing w:before="84" w:line="222" w:lineRule="auto"/>
              <w:ind w:left="333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4"/>
              </w:rPr>
              <w:t>性别</w:t>
            </w:r>
          </w:p>
        </w:tc>
        <w:tc>
          <w:tcPr>
            <w:tcW w:w="1300" w:type="dxa"/>
            <w:gridSpan w:val="2"/>
          </w:tcPr>
          <w:p w14:paraId="2078F42A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45" w:type="dxa"/>
            <w:gridSpan w:val="4"/>
            <w:vMerge w:val="restart"/>
          </w:tcPr>
          <w:p w14:paraId="6E3E6BCC">
            <w:pPr>
              <w:kinsoku/>
              <w:spacing w:line="281" w:lineRule="auto"/>
              <w:rPr>
                <w:rFonts w:hint="eastAsia" w:ascii="方正黑体简体" w:hAnsi="Times New Roman" w:eastAsia="方正黑体简体" w:cs="Times New Roman"/>
              </w:rPr>
            </w:pPr>
          </w:p>
          <w:p w14:paraId="1F702C40">
            <w:pPr>
              <w:kinsoku/>
              <w:spacing w:line="282" w:lineRule="auto"/>
              <w:rPr>
                <w:rFonts w:hint="eastAsia" w:ascii="方正黑体简体" w:hAnsi="Times New Roman" w:eastAsia="方正黑体简体" w:cs="Times New Roman"/>
              </w:rPr>
            </w:pPr>
          </w:p>
          <w:p w14:paraId="194CAF6B">
            <w:pPr>
              <w:kinsoku/>
              <w:spacing w:line="282" w:lineRule="auto"/>
              <w:rPr>
                <w:rFonts w:hint="eastAsia" w:ascii="方正黑体简体" w:hAnsi="Times New Roman" w:eastAsia="方正黑体简体" w:cs="Times New Roman"/>
              </w:rPr>
            </w:pPr>
          </w:p>
          <w:p w14:paraId="4CAB9799">
            <w:pPr>
              <w:kinsoku/>
              <w:spacing w:before="69" w:line="220" w:lineRule="auto"/>
              <w:ind w:left="572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4"/>
              </w:rPr>
              <w:t>照片</w:t>
            </w:r>
          </w:p>
        </w:tc>
      </w:tr>
      <w:tr w14:paraId="0CD4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305" w:type="dxa"/>
            <w:gridSpan w:val="4"/>
          </w:tcPr>
          <w:p w14:paraId="0E45505A">
            <w:pPr>
              <w:kinsoku/>
              <w:spacing w:before="100" w:line="222" w:lineRule="auto"/>
              <w:jc w:val="center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3"/>
              </w:rPr>
              <w:t>民族</w:t>
            </w:r>
          </w:p>
        </w:tc>
        <w:tc>
          <w:tcPr>
            <w:tcW w:w="1305" w:type="dxa"/>
            <w:gridSpan w:val="3"/>
          </w:tcPr>
          <w:p w14:paraId="53734158">
            <w:pPr>
              <w:kinsoku/>
              <w:spacing w:before="100" w:line="222" w:lineRule="auto"/>
              <w:ind w:left="230"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305" w:type="dxa"/>
            <w:gridSpan w:val="4"/>
          </w:tcPr>
          <w:p w14:paraId="4BEA00A5">
            <w:pPr>
              <w:kinsoku/>
              <w:spacing w:before="100" w:line="222" w:lineRule="auto"/>
              <w:jc w:val="center"/>
              <w:rPr>
                <w:rFonts w:hint="eastAsia" w:ascii="方正黑体简体" w:hAnsi="Times New Roman" w:eastAsia="方正黑体简体" w:cs="Times New Roman"/>
                <w:spacing w:val="-5"/>
              </w:rPr>
            </w:pPr>
            <w:r>
              <w:rPr>
                <w:rFonts w:hint="eastAsia" w:ascii="方正黑体简体" w:hAnsi="Times New Roman" w:eastAsia="方正黑体简体" w:cs="Times New Roman"/>
                <w:spacing w:val="-5"/>
              </w:rPr>
              <w:t>出生日期</w:t>
            </w:r>
          </w:p>
        </w:tc>
        <w:tc>
          <w:tcPr>
            <w:tcW w:w="1290" w:type="dxa"/>
          </w:tcPr>
          <w:p w14:paraId="73800974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80" w:type="dxa"/>
            <w:gridSpan w:val="4"/>
          </w:tcPr>
          <w:p w14:paraId="131364CB">
            <w:pPr>
              <w:kinsoku/>
              <w:spacing w:before="96" w:line="222" w:lineRule="auto"/>
              <w:ind w:left="223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4"/>
              </w:rPr>
              <w:t>政治面貌</w:t>
            </w:r>
          </w:p>
        </w:tc>
        <w:tc>
          <w:tcPr>
            <w:tcW w:w="1300" w:type="dxa"/>
            <w:gridSpan w:val="2"/>
          </w:tcPr>
          <w:p w14:paraId="26C39E74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45" w:type="dxa"/>
            <w:gridSpan w:val="4"/>
            <w:vMerge w:val="continue"/>
          </w:tcPr>
          <w:p w14:paraId="0C03CD65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0FF7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05" w:type="dxa"/>
            <w:gridSpan w:val="4"/>
          </w:tcPr>
          <w:p w14:paraId="3BF8D169">
            <w:pPr>
              <w:kinsoku/>
              <w:spacing w:before="77" w:line="221" w:lineRule="auto"/>
              <w:jc w:val="center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10"/>
              </w:rPr>
              <w:t>学校</w:t>
            </w:r>
          </w:p>
        </w:tc>
        <w:tc>
          <w:tcPr>
            <w:tcW w:w="1305" w:type="dxa"/>
            <w:gridSpan w:val="3"/>
          </w:tcPr>
          <w:p w14:paraId="042EBBED">
            <w:pPr>
              <w:kinsoku/>
              <w:spacing w:before="77" w:line="221" w:lineRule="auto"/>
              <w:ind w:left="322"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305" w:type="dxa"/>
            <w:gridSpan w:val="4"/>
          </w:tcPr>
          <w:p w14:paraId="3833F580">
            <w:pPr>
              <w:kinsoku/>
              <w:spacing w:before="77" w:line="221" w:lineRule="auto"/>
              <w:jc w:val="center"/>
              <w:rPr>
                <w:rFonts w:hint="eastAsia" w:ascii="方正黑体简体" w:hAnsi="Times New Roman" w:eastAsia="方正黑体简体" w:cs="Times New Roman"/>
                <w:spacing w:val="-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7"/>
              </w:rPr>
              <w:t>年级</w:t>
            </w:r>
          </w:p>
        </w:tc>
        <w:tc>
          <w:tcPr>
            <w:tcW w:w="1290" w:type="dxa"/>
          </w:tcPr>
          <w:p w14:paraId="484FF518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80" w:type="dxa"/>
            <w:gridSpan w:val="4"/>
          </w:tcPr>
          <w:p w14:paraId="31754810">
            <w:pPr>
              <w:kinsoku/>
              <w:spacing w:before="80" w:line="224" w:lineRule="auto"/>
              <w:ind w:left="333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9"/>
              </w:rPr>
              <w:t>专业</w:t>
            </w:r>
          </w:p>
        </w:tc>
        <w:tc>
          <w:tcPr>
            <w:tcW w:w="1300" w:type="dxa"/>
            <w:gridSpan w:val="2"/>
          </w:tcPr>
          <w:p w14:paraId="342EA162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45" w:type="dxa"/>
            <w:gridSpan w:val="4"/>
            <w:vMerge w:val="continue"/>
          </w:tcPr>
          <w:p w14:paraId="7562E5DC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751C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05" w:type="dxa"/>
            <w:gridSpan w:val="4"/>
          </w:tcPr>
          <w:p w14:paraId="4601E1A8">
            <w:pPr>
              <w:kinsoku/>
              <w:spacing w:before="90" w:line="222" w:lineRule="auto"/>
              <w:jc w:val="center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2"/>
              </w:rPr>
              <w:t>健康状况</w:t>
            </w:r>
          </w:p>
        </w:tc>
        <w:tc>
          <w:tcPr>
            <w:tcW w:w="1305" w:type="dxa"/>
            <w:gridSpan w:val="3"/>
          </w:tcPr>
          <w:p w14:paraId="1792D01B">
            <w:pPr>
              <w:kinsoku/>
              <w:spacing w:before="90" w:line="222" w:lineRule="auto"/>
              <w:ind w:left="322"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305" w:type="dxa"/>
            <w:gridSpan w:val="4"/>
          </w:tcPr>
          <w:p w14:paraId="67E4F649">
            <w:pPr>
              <w:kinsoku/>
              <w:spacing w:before="90" w:line="222" w:lineRule="auto"/>
              <w:jc w:val="center"/>
              <w:rPr>
                <w:rFonts w:hint="eastAsia" w:ascii="方正黑体简体" w:hAnsi="Times New Roman" w:eastAsia="方正黑体简体" w:cs="Times New Roman"/>
                <w:spacing w:val="-7"/>
              </w:rPr>
            </w:pPr>
            <w:r>
              <w:rPr>
                <w:rFonts w:hint="eastAsia" w:ascii="方正黑体简体" w:hAnsi="Times New Roman" w:eastAsia="方正黑体简体" w:cs="Times New Roman"/>
                <w:spacing w:val="-7"/>
              </w:rPr>
              <w:t>籍贯</w:t>
            </w:r>
          </w:p>
        </w:tc>
        <w:tc>
          <w:tcPr>
            <w:tcW w:w="1290" w:type="dxa"/>
          </w:tcPr>
          <w:p w14:paraId="68CF334C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80" w:type="dxa"/>
            <w:gridSpan w:val="4"/>
          </w:tcPr>
          <w:p w14:paraId="7950814A">
            <w:pPr>
              <w:kinsoku/>
              <w:spacing w:before="79" w:line="221" w:lineRule="auto"/>
              <w:ind w:left="223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4"/>
              </w:rPr>
              <w:t>生源省份</w:t>
            </w:r>
          </w:p>
        </w:tc>
        <w:tc>
          <w:tcPr>
            <w:tcW w:w="1300" w:type="dxa"/>
            <w:gridSpan w:val="2"/>
          </w:tcPr>
          <w:p w14:paraId="35F3B59F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45" w:type="dxa"/>
            <w:gridSpan w:val="4"/>
            <w:vMerge w:val="continue"/>
          </w:tcPr>
          <w:p w14:paraId="65DDB658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2F96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305" w:type="dxa"/>
            <w:gridSpan w:val="4"/>
          </w:tcPr>
          <w:p w14:paraId="7DBA9409">
            <w:pPr>
              <w:kinsoku/>
              <w:spacing w:before="99" w:line="221" w:lineRule="auto"/>
              <w:jc w:val="center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3"/>
              </w:rPr>
              <w:t>身份证号</w:t>
            </w:r>
          </w:p>
        </w:tc>
        <w:tc>
          <w:tcPr>
            <w:tcW w:w="1305" w:type="dxa"/>
            <w:gridSpan w:val="3"/>
          </w:tcPr>
          <w:p w14:paraId="10AB7DF7">
            <w:pPr>
              <w:kinsoku/>
              <w:spacing w:before="99" w:line="221" w:lineRule="auto"/>
              <w:ind w:left="249"/>
              <w:jc w:val="center"/>
              <w:rPr>
                <w:rFonts w:hint="eastAsia" w:ascii="方正黑体简体" w:hAnsi="Times New Roman" w:eastAsia="方正黑体简体" w:cs="Times New Roman"/>
                <w:spacing w:val="-3"/>
              </w:rPr>
            </w:pPr>
          </w:p>
        </w:tc>
        <w:tc>
          <w:tcPr>
            <w:tcW w:w="1305" w:type="dxa"/>
            <w:gridSpan w:val="4"/>
          </w:tcPr>
          <w:p w14:paraId="44ADD593">
            <w:pPr>
              <w:kinsoku/>
              <w:spacing w:before="99" w:line="221" w:lineRule="auto"/>
              <w:ind w:left="249"/>
              <w:jc w:val="center"/>
              <w:rPr>
                <w:rFonts w:hint="eastAsia" w:ascii="方正黑体简体" w:hAnsi="Times New Roman" w:eastAsia="方正黑体简体" w:cs="Times New Roman"/>
                <w:spacing w:val="-3"/>
              </w:rPr>
            </w:pPr>
          </w:p>
        </w:tc>
        <w:tc>
          <w:tcPr>
            <w:tcW w:w="1290" w:type="dxa"/>
          </w:tcPr>
          <w:p w14:paraId="4B83D1FD">
            <w:pPr>
              <w:kinsoku/>
              <w:spacing w:before="102" w:line="223" w:lineRule="auto"/>
              <w:ind w:left="230"/>
              <w:jc w:val="center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3"/>
              </w:rPr>
              <w:t>手机号码</w:t>
            </w:r>
          </w:p>
        </w:tc>
        <w:tc>
          <w:tcPr>
            <w:tcW w:w="2580" w:type="dxa"/>
            <w:gridSpan w:val="6"/>
          </w:tcPr>
          <w:p w14:paraId="40162A40">
            <w:pPr>
              <w:kinsoku/>
              <w:jc w:val="center"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45" w:type="dxa"/>
            <w:gridSpan w:val="4"/>
            <w:vMerge w:val="continue"/>
          </w:tcPr>
          <w:p w14:paraId="6B0B19C9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23EE8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395" w:hRule="atLeast"/>
        </w:trPr>
        <w:tc>
          <w:tcPr>
            <w:tcW w:w="13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textDirection w:val="tbRlV"/>
          </w:tcPr>
          <w:p w14:paraId="5B2F1689">
            <w:pPr>
              <w:kinsoku/>
              <w:spacing w:line="271" w:lineRule="auto"/>
              <w:rPr>
                <w:rFonts w:hint="eastAsia" w:ascii="方正黑体简体" w:hAnsi="Times New Roman" w:eastAsia="方正黑体简体" w:cs="Times New Roman"/>
              </w:rPr>
            </w:pPr>
          </w:p>
          <w:p w14:paraId="6FEA1320">
            <w:pPr>
              <w:kinsoku/>
              <w:spacing w:line="271" w:lineRule="auto"/>
              <w:rPr>
                <w:rFonts w:hint="eastAsia" w:ascii="方正黑体简体" w:hAnsi="Times New Roman" w:eastAsia="方正黑体简体" w:cs="Times New Roman"/>
              </w:rPr>
            </w:pPr>
          </w:p>
          <w:p w14:paraId="33FA6501">
            <w:pPr>
              <w:kinsoku/>
              <w:spacing w:before="70" w:line="202" w:lineRule="auto"/>
              <w:ind w:left="1230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</w:rPr>
              <w:t>主要经历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</w:tcBorders>
          </w:tcPr>
          <w:p w14:paraId="54AF9353">
            <w:pPr>
              <w:kinsoku/>
              <w:spacing w:before="94" w:line="220" w:lineRule="auto"/>
              <w:ind w:left="190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5"/>
              </w:rPr>
              <w:t>起止时间</w:t>
            </w:r>
          </w:p>
        </w:tc>
        <w:tc>
          <w:tcPr>
            <w:tcW w:w="2599" w:type="dxa"/>
            <w:gridSpan w:val="5"/>
            <w:tcBorders>
              <w:top w:val="single" w:color="auto" w:sz="4" w:space="0"/>
              <w:right w:val="single" w:color="auto" w:sz="4" w:space="0"/>
            </w:tcBorders>
          </w:tcPr>
          <w:p w14:paraId="5F82AD85">
            <w:pPr>
              <w:kinsoku/>
              <w:spacing w:before="94" w:line="220" w:lineRule="auto"/>
              <w:ind w:left="569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2"/>
              </w:rPr>
              <w:t>所在学校或单位</w:t>
            </w: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3B0310A2">
            <w:pPr>
              <w:kinsoku/>
              <w:spacing w:before="90" w:line="219" w:lineRule="auto"/>
              <w:ind w:left="544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4"/>
              </w:rPr>
              <w:t>身份或担任职务</w:t>
            </w:r>
          </w:p>
        </w:tc>
        <w:tc>
          <w:tcPr>
            <w:tcW w:w="1532" w:type="dxa"/>
            <w:gridSpan w:val="2"/>
          </w:tcPr>
          <w:p w14:paraId="79151003">
            <w:pPr>
              <w:kinsoku/>
              <w:spacing w:before="90" w:line="219" w:lineRule="auto"/>
              <w:ind w:left="435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5"/>
              </w:rPr>
              <w:t>证明人</w:t>
            </w:r>
          </w:p>
        </w:tc>
      </w:tr>
      <w:tr w14:paraId="148F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10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7F5ADA05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3C58EE9A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77F9AC5A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71B2EDE5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1478D305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67322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380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3548D274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06162A48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0607A141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4F796FEE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6458A75A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0A9E9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399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567AEBAE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5D606DED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7CAEF66F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3B8506C8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3EA1620F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633DA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00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27DAD68C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718D1557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12982D16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3356F358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38022117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016A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00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6653F771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3876B775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446B724E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1DB4305E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714D789D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478A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399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3C8AD76A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5A28FEBE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4025AD6E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3E28088A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3A937766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51BB2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00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</w:tcBorders>
            <w:textDirection w:val="tbRlV"/>
          </w:tcPr>
          <w:p w14:paraId="358BE7B1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2A0D6C0D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5EA166A5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2AEB6083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18B76F02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5F151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00" w:hRule="atLeast"/>
        </w:trPr>
        <w:tc>
          <w:tcPr>
            <w:tcW w:w="1310" w:type="dxa"/>
            <w:gridSpan w:val="3"/>
            <w:vMerge w:val="continue"/>
            <w:tcBorders>
              <w:top w:val="nil"/>
              <w:left w:val="single" w:color="auto" w:sz="4" w:space="0"/>
            </w:tcBorders>
            <w:textDirection w:val="tbRlV"/>
          </w:tcPr>
          <w:p w14:paraId="545DBEFE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290" w:type="dxa"/>
            <w:gridSpan w:val="3"/>
          </w:tcPr>
          <w:p w14:paraId="35ECB34F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</w:tcPr>
          <w:p w14:paraId="18338470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6"/>
            <w:tcBorders>
              <w:left w:val="single" w:color="auto" w:sz="4" w:space="0"/>
            </w:tcBorders>
          </w:tcPr>
          <w:p w14:paraId="148330FF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1532" w:type="dxa"/>
            <w:gridSpan w:val="2"/>
          </w:tcPr>
          <w:p w14:paraId="4C6D138D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</w:tr>
      <w:tr w14:paraId="1946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380" w:hRule="atLeast"/>
        </w:trPr>
        <w:tc>
          <w:tcPr>
            <w:tcW w:w="1310" w:type="dxa"/>
            <w:gridSpan w:val="3"/>
            <w:tcBorders>
              <w:left w:val="single" w:color="auto" w:sz="4" w:space="0"/>
            </w:tcBorders>
          </w:tcPr>
          <w:p w14:paraId="11262C7F">
            <w:pPr>
              <w:kinsoku/>
              <w:rPr>
                <w:rFonts w:hint="eastAsia" w:ascii="方正黑体简体" w:hAnsi="Times New Roman" w:eastAsia="方正黑体简体" w:cs="Times New Roman"/>
              </w:rPr>
            </w:pPr>
          </w:p>
        </w:tc>
        <w:tc>
          <w:tcPr>
            <w:tcW w:w="2579" w:type="dxa"/>
            <w:gridSpan w:val="5"/>
            <w:tcBorders>
              <w:right w:val="single" w:color="auto" w:sz="4" w:space="0"/>
            </w:tcBorders>
          </w:tcPr>
          <w:p w14:paraId="1D532F88">
            <w:pPr>
              <w:kinsoku/>
              <w:spacing w:before="93" w:line="221" w:lineRule="auto"/>
              <w:ind w:left="760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4"/>
              </w:rPr>
              <w:t>受处理时间</w:t>
            </w:r>
          </w:p>
        </w:tc>
        <w:tc>
          <w:tcPr>
            <w:tcW w:w="2569" w:type="dxa"/>
            <w:gridSpan w:val="5"/>
            <w:tcBorders>
              <w:left w:val="single" w:color="auto" w:sz="4" w:space="0"/>
            </w:tcBorders>
          </w:tcPr>
          <w:p w14:paraId="3F855AE7">
            <w:pPr>
              <w:kinsoku/>
              <w:spacing w:before="90" w:line="219" w:lineRule="auto"/>
              <w:ind w:left="360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2"/>
              </w:rPr>
              <w:t>所受处理种类及原因</w:t>
            </w:r>
          </w:p>
        </w:tc>
        <w:tc>
          <w:tcPr>
            <w:tcW w:w="2852" w:type="dxa"/>
            <w:gridSpan w:val="6"/>
            <w:tcBorders>
              <w:bottom w:val="single" w:color="auto" w:sz="4" w:space="0"/>
            </w:tcBorders>
          </w:tcPr>
          <w:p w14:paraId="4A99704E">
            <w:pPr>
              <w:kinsoku/>
              <w:spacing w:before="91" w:line="220" w:lineRule="auto"/>
              <w:ind w:left="811"/>
              <w:rPr>
                <w:rFonts w:hint="eastAsia" w:ascii="方正黑体简体" w:hAnsi="Times New Roman" w:eastAsia="方正黑体简体" w:cs="Times New Roman"/>
              </w:rPr>
            </w:pPr>
            <w:r>
              <w:rPr>
                <w:rFonts w:hint="eastAsia" w:ascii="方正黑体简体" w:hAnsi="Times New Roman" w:eastAsia="方正黑体简体" w:cs="Times New Roman"/>
                <w:spacing w:val="-2"/>
              </w:rPr>
              <w:t>作出处理单位</w:t>
            </w:r>
          </w:p>
        </w:tc>
      </w:tr>
      <w:tr w14:paraId="79E89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04" w:hRule="atLeast"/>
        </w:trPr>
        <w:tc>
          <w:tcPr>
            <w:tcW w:w="3889" w:type="dxa"/>
            <w:gridSpan w:val="8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19A7C69">
            <w:pPr>
              <w:kinsoku/>
              <w:spacing w:line="253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76E20B17">
            <w:pPr>
              <w:kinsoku/>
              <w:spacing w:line="253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7CEC3992">
            <w:pPr>
              <w:kinsoku/>
              <w:spacing w:line="253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4677A193">
            <w:pPr>
              <w:kinsoku/>
              <w:spacing w:line="253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6AE71742">
            <w:pPr>
              <w:kinsoku/>
              <w:spacing w:line="253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294A902A">
            <w:pPr>
              <w:kinsoku/>
              <w:spacing w:line="253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3E0CAAD6">
            <w:pPr>
              <w:kinsoku/>
              <w:spacing w:line="253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2AB83F7E">
            <w:pPr>
              <w:kinsoku/>
              <w:spacing w:line="254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4832EABA">
            <w:pPr>
              <w:kinsoku/>
              <w:spacing w:line="254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1FCA086A">
            <w:pPr>
              <w:kinsoku/>
              <w:spacing w:line="254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4365797D">
            <w:pPr>
              <w:kinsoku/>
              <w:spacing w:line="254" w:lineRule="auto"/>
              <w:rPr>
                <w:lang w:eastAsia="zh-CN"/>
              </w:rPr>
            </w:pPr>
          </w:p>
          <w:p w14:paraId="61FF1398">
            <w:pPr>
              <w:kinsoku/>
              <w:spacing w:line="254" w:lineRule="auto"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  <w:p w14:paraId="23AC3599">
            <w:pPr>
              <w:kinsoku/>
              <w:spacing w:before="60" w:line="202" w:lineRule="auto"/>
              <w:ind w:left="162"/>
              <w:rPr>
                <w:rFonts w:hint="eastAsia" w:ascii="方正黑体简体" w:hAnsi="Times New Roman" w:eastAsia="方正黑体简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pacing w:val="30"/>
                <w:sz w:val="18"/>
                <w:szCs w:val="18"/>
                <w:lang w:eastAsia="zh-CN"/>
              </w:rPr>
              <w:t>受处分或违法犯罪情况</w:t>
            </w:r>
          </w:p>
        </w:tc>
        <w:tc>
          <w:tcPr>
            <w:tcW w:w="25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EAF7CCE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FB72CF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</w:tr>
      <w:tr w14:paraId="005B9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10" w:hRule="atLeast"/>
        </w:trPr>
        <w:tc>
          <w:tcPr>
            <w:tcW w:w="38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773B0E1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56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2B2ECF9E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852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07E730BA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</w:tr>
      <w:tr w14:paraId="41228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390" w:hRule="atLeast"/>
        </w:trPr>
        <w:tc>
          <w:tcPr>
            <w:tcW w:w="38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DFEDC1C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569" w:type="dxa"/>
            <w:gridSpan w:val="5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AE342DB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852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6765F7AF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</w:tr>
      <w:tr w14:paraId="701AA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394" w:hRule="atLeast"/>
        </w:trPr>
        <w:tc>
          <w:tcPr>
            <w:tcW w:w="38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A389479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569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4FD17FDD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740D7D20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</w:tr>
      <w:tr w14:paraId="34C5C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05" w:hRule="atLeast"/>
        </w:trPr>
        <w:tc>
          <w:tcPr>
            <w:tcW w:w="38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960C943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569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DDFCCD7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586D59B2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</w:tr>
      <w:tr w14:paraId="624E9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15" w:hRule="atLeast"/>
        </w:trPr>
        <w:tc>
          <w:tcPr>
            <w:tcW w:w="38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546905B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569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032C5CBC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379BD112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</w:tr>
      <w:tr w14:paraId="1E81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trHeight w:val="419" w:hRule="atLeast"/>
        </w:trPr>
        <w:tc>
          <w:tcPr>
            <w:tcW w:w="388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6E3AA3F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569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</w:tcPr>
          <w:p w14:paraId="5CF99113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  <w:tc>
          <w:tcPr>
            <w:tcW w:w="2852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E40C">
            <w:pPr>
              <w:kinsoku/>
              <w:rPr>
                <w:rFonts w:hint="eastAsia" w:ascii="方正黑体简体" w:hAnsi="Times New Roman" w:eastAsia="方正黑体简体" w:cs="Times New Roman"/>
                <w:lang w:eastAsia="zh-CN"/>
              </w:rPr>
            </w:pPr>
          </w:p>
        </w:tc>
      </w:tr>
      <w:tr w14:paraId="7759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404" w:hRule="atLeast"/>
        </w:trPr>
        <w:tc>
          <w:tcPr>
            <w:tcW w:w="1294" w:type="dxa"/>
            <w:gridSpan w:val="2"/>
            <w:vMerge w:val="restart"/>
            <w:tcBorders>
              <w:bottom w:val="nil"/>
            </w:tcBorders>
            <w:textDirection w:val="tbRlV"/>
          </w:tcPr>
          <w:p w14:paraId="6C444388">
            <w:pPr>
              <w:kinsoku/>
              <w:spacing w:line="463" w:lineRule="auto"/>
              <w:rPr>
                <w:rFonts w:hint="eastAsia" w:ascii="Times New Roman" w:hAnsi="Times New Roman" w:eastAsia="方正黑体简体" w:cs="Times New Roman"/>
                <w:lang w:eastAsia="zh-CN"/>
              </w:rPr>
            </w:pPr>
          </w:p>
          <w:p w14:paraId="31DB4B3D">
            <w:pPr>
              <w:kinsoku/>
              <w:spacing w:before="70" w:line="200" w:lineRule="auto"/>
              <w:ind w:left="244"/>
              <w:rPr>
                <w:rFonts w:hint="eastAsia" w:ascii="Times New Roman" w:hAnsi="Times New Roman" w:eastAsia="方正黑体简体" w:cs="Times New Roman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lang w:eastAsia="zh-CN"/>
              </w:rPr>
              <w:t>家庭及主要社会关系情况</w:t>
            </w:r>
          </w:p>
        </w:tc>
        <w:tc>
          <w:tcPr>
            <w:tcW w:w="1269" w:type="dxa"/>
            <w:gridSpan w:val="3"/>
          </w:tcPr>
          <w:p w14:paraId="35912FA8">
            <w:pPr>
              <w:kinsoku/>
              <w:spacing w:before="101" w:line="221" w:lineRule="auto"/>
              <w:ind w:left="324"/>
              <w:rPr>
                <w:rFonts w:hint="eastAsia" w:ascii="Times New Roman" w:hAnsi="Times New Roman" w:eastAsia="方正黑体简体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pacing w:val="-6"/>
              </w:rPr>
              <w:t>称</w:t>
            </w:r>
            <w:r>
              <w:rPr>
                <w:rFonts w:hint="eastAsia" w:ascii="Times New Roman" w:hAnsi="Times New Roman" w:eastAsia="方正黑体简体" w:cs="Times New Roman"/>
                <w:spacing w:val="-6"/>
                <w:lang w:eastAsia="zh-CN"/>
              </w:rPr>
              <w:t xml:space="preserve"> </w:t>
            </w:r>
            <w:r>
              <w:rPr>
                <w:rFonts w:ascii="Times New Roman" w:hAnsi="Times New Roman" w:eastAsia="方正黑体简体" w:cs="Times New Roman"/>
                <w:spacing w:val="-6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黑体简体" w:cs="Times New Roman"/>
                <w:spacing w:val="-6"/>
              </w:rPr>
              <w:t>谓</w:t>
            </w:r>
          </w:p>
        </w:tc>
        <w:tc>
          <w:tcPr>
            <w:tcW w:w="1318" w:type="dxa"/>
            <w:gridSpan w:val="3"/>
          </w:tcPr>
          <w:p w14:paraId="60FA5EE2">
            <w:pPr>
              <w:kinsoku/>
              <w:spacing w:before="100" w:line="219" w:lineRule="auto"/>
              <w:ind w:left="354"/>
              <w:rPr>
                <w:rFonts w:hint="eastAsia" w:ascii="Times New Roman" w:hAnsi="Times New Roman" w:eastAsia="方正黑体简体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pacing w:val="-7"/>
              </w:rPr>
              <w:t>姓</w:t>
            </w:r>
            <w:r>
              <w:rPr>
                <w:rFonts w:hint="eastAsia" w:ascii="Times New Roman" w:hAnsi="Times New Roman" w:eastAsia="方正黑体简体" w:cs="Times New Roman"/>
                <w:spacing w:val="-7"/>
                <w:lang w:eastAsia="zh-CN"/>
              </w:rPr>
              <w:t xml:space="preserve"> </w:t>
            </w:r>
            <w:r>
              <w:rPr>
                <w:rFonts w:ascii="Times New Roman" w:hAnsi="Times New Roman" w:eastAsia="方正黑体简体" w:cs="Times New Roman"/>
                <w:spacing w:val="-7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黑体简体" w:cs="Times New Roman"/>
                <w:spacing w:val="-7"/>
              </w:rPr>
              <w:t>名</w:t>
            </w:r>
          </w:p>
        </w:tc>
        <w:tc>
          <w:tcPr>
            <w:tcW w:w="2577" w:type="dxa"/>
            <w:gridSpan w:val="5"/>
          </w:tcPr>
          <w:p w14:paraId="5443BA85">
            <w:pPr>
              <w:kinsoku/>
              <w:spacing w:before="100" w:line="219" w:lineRule="auto"/>
              <w:ind w:left="877"/>
              <w:rPr>
                <w:rFonts w:hint="eastAsia" w:ascii="Times New Roman" w:hAnsi="Times New Roman" w:eastAsia="方正黑体简体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pacing w:val="-1"/>
              </w:rPr>
              <w:t>身份证号</w:t>
            </w:r>
          </w:p>
        </w:tc>
        <w:tc>
          <w:tcPr>
            <w:tcW w:w="2802" w:type="dxa"/>
            <w:gridSpan w:val="6"/>
          </w:tcPr>
          <w:p w14:paraId="6A0979CC">
            <w:pPr>
              <w:kinsoku/>
              <w:spacing w:before="100" w:line="219" w:lineRule="auto"/>
              <w:ind w:left="680"/>
              <w:rPr>
                <w:rFonts w:hint="eastAsia" w:ascii="Times New Roman" w:hAnsi="Times New Roman" w:eastAsia="方正黑体简体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pacing w:val="-4"/>
              </w:rPr>
              <w:t>工作单位及职务</w:t>
            </w:r>
          </w:p>
        </w:tc>
      </w:tr>
      <w:tr w14:paraId="425C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40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2BB72134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269" w:type="dxa"/>
            <w:gridSpan w:val="3"/>
          </w:tcPr>
          <w:p w14:paraId="471C72BC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318" w:type="dxa"/>
            <w:gridSpan w:val="3"/>
          </w:tcPr>
          <w:p w14:paraId="2F52C0BE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577" w:type="dxa"/>
            <w:gridSpan w:val="5"/>
          </w:tcPr>
          <w:p w14:paraId="294BA36D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802" w:type="dxa"/>
            <w:gridSpan w:val="6"/>
          </w:tcPr>
          <w:p w14:paraId="265518AD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</w:tr>
      <w:tr w14:paraId="77551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38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7ABDD6D3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269" w:type="dxa"/>
            <w:gridSpan w:val="3"/>
          </w:tcPr>
          <w:p w14:paraId="7D1670B8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318" w:type="dxa"/>
            <w:gridSpan w:val="3"/>
          </w:tcPr>
          <w:p w14:paraId="38F6593F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577" w:type="dxa"/>
            <w:gridSpan w:val="5"/>
          </w:tcPr>
          <w:p w14:paraId="390FFA9B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802" w:type="dxa"/>
            <w:gridSpan w:val="6"/>
          </w:tcPr>
          <w:p w14:paraId="3433AA93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</w:tr>
      <w:tr w14:paraId="4084B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40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666193ED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269" w:type="dxa"/>
            <w:gridSpan w:val="3"/>
          </w:tcPr>
          <w:p w14:paraId="7B0C569E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318" w:type="dxa"/>
            <w:gridSpan w:val="3"/>
          </w:tcPr>
          <w:p w14:paraId="4EAAC07D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577" w:type="dxa"/>
            <w:gridSpan w:val="5"/>
          </w:tcPr>
          <w:p w14:paraId="68C69A7C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802" w:type="dxa"/>
            <w:gridSpan w:val="6"/>
          </w:tcPr>
          <w:p w14:paraId="14D69BF4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</w:tr>
      <w:tr w14:paraId="335F1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41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223901E5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269" w:type="dxa"/>
            <w:gridSpan w:val="3"/>
          </w:tcPr>
          <w:p w14:paraId="34DA5C99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1318" w:type="dxa"/>
            <w:gridSpan w:val="3"/>
          </w:tcPr>
          <w:p w14:paraId="1EAA47F5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577" w:type="dxa"/>
            <w:gridSpan w:val="5"/>
          </w:tcPr>
          <w:p w14:paraId="06DACF14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2802" w:type="dxa"/>
            <w:gridSpan w:val="6"/>
          </w:tcPr>
          <w:p w14:paraId="3F744D18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</w:tr>
      <w:tr w14:paraId="29CC0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38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61ACA4F3">
            <w:pPr>
              <w:kinsoku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3"/>
          </w:tcPr>
          <w:p w14:paraId="68E14EDA">
            <w:pPr>
              <w:kinsoku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gridSpan w:val="3"/>
          </w:tcPr>
          <w:p w14:paraId="15AA7EED">
            <w:pPr>
              <w:kinsoku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gridSpan w:val="5"/>
          </w:tcPr>
          <w:p w14:paraId="3609F059">
            <w:pPr>
              <w:kinsoku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gridSpan w:val="6"/>
          </w:tcPr>
          <w:p w14:paraId="38DC9320">
            <w:pPr>
              <w:kinsoku/>
              <w:rPr>
                <w:rFonts w:ascii="Times New Roman" w:hAnsi="Times New Roman" w:cs="Times New Roman"/>
              </w:rPr>
            </w:pPr>
          </w:p>
        </w:tc>
      </w:tr>
      <w:tr w14:paraId="73FDF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399" w:hRule="atLeast"/>
        </w:trPr>
        <w:tc>
          <w:tcPr>
            <w:tcW w:w="1294" w:type="dxa"/>
            <w:gridSpan w:val="2"/>
            <w:vMerge w:val="continue"/>
            <w:tcBorders>
              <w:top w:val="nil"/>
            </w:tcBorders>
            <w:textDirection w:val="tbRlV"/>
          </w:tcPr>
          <w:p w14:paraId="65882C9D">
            <w:pPr>
              <w:kinsoku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3"/>
          </w:tcPr>
          <w:p w14:paraId="522D672E">
            <w:pPr>
              <w:kinsoku/>
              <w:rPr>
                <w:rFonts w:hint="eastAsia" w:ascii="Times New Roman" w:hAnsi="Times New Roman" w:eastAsia="方正仿宋_GBK" w:cs="Times New Roman"/>
              </w:rPr>
            </w:pPr>
          </w:p>
        </w:tc>
        <w:tc>
          <w:tcPr>
            <w:tcW w:w="1318" w:type="dxa"/>
            <w:gridSpan w:val="3"/>
          </w:tcPr>
          <w:p w14:paraId="28337D3F">
            <w:pPr>
              <w:kinsoku/>
              <w:rPr>
                <w:rFonts w:hint="eastAsia" w:ascii="Times New Roman" w:hAnsi="Times New Roman" w:eastAsia="方正仿宋_GBK" w:cs="Times New Roman"/>
              </w:rPr>
            </w:pPr>
          </w:p>
        </w:tc>
        <w:tc>
          <w:tcPr>
            <w:tcW w:w="2577" w:type="dxa"/>
            <w:gridSpan w:val="5"/>
          </w:tcPr>
          <w:p w14:paraId="45A0B442">
            <w:pPr>
              <w:kinsoku/>
              <w:rPr>
                <w:rFonts w:hint="eastAsia" w:ascii="Times New Roman" w:hAnsi="Times New Roman" w:eastAsia="方正仿宋_GBK" w:cs="Times New Roman"/>
              </w:rPr>
            </w:pPr>
          </w:p>
        </w:tc>
        <w:tc>
          <w:tcPr>
            <w:tcW w:w="2802" w:type="dxa"/>
            <w:gridSpan w:val="6"/>
          </w:tcPr>
          <w:p w14:paraId="540AEA67">
            <w:pPr>
              <w:kinsoku/>
              <w:rPr>
                <w:rFonts w:hint="eastAsia" w:ascii="Times New Roman" w:hAnsi="Times New Roman" w:eastAsia="方正仿宋_GBK" w:cs="Times New Roman"/>
              </w:rPr>
            </w:pPr>
          </w:p>
        </w:tc>
      </w:tr>
      <w:tr w14:paraId="0D8FC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400" w:hRule="atLeast"/>
        </w:trPr>
        <w:tc>
          <w:tcPr>
            <w:tcW w:w="1294" w:type="dxa"/>
            <w:gridSpan w:val="2"/>
            <w:vMerge w:val="restart"/>
            <w:tcBorders>
              <w:bottom w:val="nil"/>
            </w:tcBorders>
            <w:textDirection w:val="tbRlV"/>
          </w:tcPr>
          <w:p w14:paraId="118CF139">
            <w:pPr>
              <w:kinsoku/>
              <w:spacing w:line="462" w:lineRule="auto"/>
              <w:rPr>
                <w:rFonts w:hint="eastAsia" w:ascii="Times New Roman" w:hAnsi="Times New Roman" w:eastAsia="方正黑体简体" w:cs="Times New Roman"/>
                <w:lang w:eastAsia="zh-CN"/>
              </w:rPr>
            </w:pPr>
            <w:bookmarkStart w:id="0" w:name="_Hlk232075836"/>
          </w:p>
          <w:p w14:paraId="3FE3B68C">
            <w:pPr>
              <w:kinsoku/>
              <w:spacing w:before="70" w:line="201" w:lineRule="auto"/>
              <w:ind w:left="1371"/>
              <w:rPr>
                <w:rFonts w:hint="eastAsia" w:ascii="Times New Roman" w:hAnsi="Times New Roman" w:eastAsia="方正黑体简体" w:cs="Times New Roman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lang w:eastAsia="zh-CN"/>
              </w:rPr>
              <w:t xml:space="preserve">本 人 及 家 庭 现 实 表 现 情 况 </w:t>
            </w:r>
          </w:p>
        </w:tc>
        <w:tc>
          <w:tcPr>
            <w:tcW w:w="6463" w:type="dxa"/>
            <w:gridSpan w:val="14"/>
          </w:tcPr>
          <w:p w14:paraId="1D6C42F2">
            <w:pPr>
              <w:kinsoku/>
              <w:spacing w:before="99" w:line="219" w:lineRule="auto"/>
              <w:ind w:left="111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泄露国家秘密或者有危害国家安全、荣誉和利益行为。</w:t>
            </w:r>
          </w:p>
        </w:tc>
        <w:tc>
          <w:tcPr>
            <w:tcW w:w="1503" w:type="dxa"/>
            <w:gridSpan w:val="3"/>
          </w:tcPr>
          <w:p w14:paraId="62E6D1A1">
            <w:pPr>
              <w:kinsoku/>
              <w:spacing w:before="101" w:line="220" w:lineRule="auto"/>
              <w:ind w:left="24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9"/>
              </w:rPr>
              <w:t>□有□无</w:t>
            </w:r>
          </w:p>
        </w:tc>
      </w:tr>
      <w:tr w14:paraId="6BC8E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61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0C4C01F6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34694A5F">
            <w:pPr>
              <w:kinsoku/>
              <w:spacing w:before="49"/>
              <w:ind w:left="111" w:right="52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组织、参加、支持暴力恐怖、民族分裂、宗教极端、邪教、黑社会性质等非法组织，或者参与相关活动。</w:t>
            </w:r>
          </w:p>
        </w:tc>
        <w:tc>
          <w:tcPr>
            <w:tcW w:w="1503" w:type="dxa"/>
            <w:gridSpan w:val="3"/>
          </w:tcPr>
          <w:p w14:paraId="45792848">
            <w:pPr>
              <w:kinsoku/>
              <w:spacing w:before="211" w:line="220" w:lineRule="auto"/>
              <w:ind w:left="25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16"/>
              </w:rPr>
              <w:t>□有□无</w:t>
            </w:r>
          </w:p>
        </w:tc>
      </w:tr>
      <w:tr w14:paraId="704C4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63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5D08669A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0238D4B0">
            <w:pPr>
              <w:kinsoku/>
              <w:spacing w:before="51" w:line="250" w:lineRule="auto"/>
              <w:ind w:left="110" w:hanging="9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lang w:eastAsia="zh-CN"/>
              </w:rPr>
              <w:t>组织、参加反对中国共产党的理论和路线方针政策的网络论</w:t>
            </w:r>
            <w:r>
              <w:rPr>
                <w:rFonts w:hint="eastAsia" w:ascii="Times New Roman" w:hAnsi="Times New Roman" w:eastAsia="方正仿宋_GBK" w:cs="Times New Roman"/>
                <w:spacing w:val="-6"/>
                <w:lang w:eastAsia="zh-CN"/>
              </w:rPr>
              <w:t>坛、群组、</w:t>
            </w:r>
            <w:r>
              <w:rPr>
                <w:rFonts w:hint="eastAsia" w:ascii="Times New Roman" w:hAnsi="Times New Roman" w:eastAsia="方正仿宋_GBK" w:cs="Times New Roman"/>
                <w:spacing w:val="-4"/>
                <w:lang w:eastAsia="zh-CN"/>
              </w:rPr>
              <w:t>直播等活动。</w:t>
            </w:r>
          </w:p>
        </w:tc>
        <w:tc>
          <w:tcPr>
            <w:tcW w:w="1503" w:type="dxa"/>
            <w:gridSpan w:val="3"/>
          </w:tcPr>
          <w:p w14:paraId="65FAB13F">
            <w:pPr>
              <w:kinsoku/>
              <w:spacing w:before="212" w:line="220" w:lineRule="auto"/>
              <w:ind w:left="23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18"/>
              </w:rPr>
              <w:t>□有□无</w:t>
            </w:r>
          </w:p>
        </w:tc>
      </w:tr>
      <w:tr w14:paraId="5ABEF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92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6BD30CD0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2427891C">
            <w:pPr>
              <w:kinsoku/>
              <w:spacing w:before="41" w:line="257" w:lineRule="auto"/>
              <w:ind w:left="111" w:right="51" w:hanging="30"/>
              <w:jc w:val="both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编造、制作、发表、出版、传播反对中国共</w:t>
            </w: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产党、反对中国特色社会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主义制度或者违反国家法律法规的有害信息</w:t>
            </w: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，或者参加国家禁止的政治性组织等。</w:t>
            </w:r>
          </w:p>
        </w:tc>
        <w:tc>
          <w:tcPr>
            <w:tcW w:w="1503" w:type="dxa"/>
            <w:gridSpan w:val="3"/>
          </w:tcPr>
          <w:p w14:paraId="0916C246">
            <w:pPr>
              <w:kinsoku/>
              <w:spacing w:line="292" w:lineRule="auto"/>
              <w:rPr>
                <w:rFonts w:hint="eastAsia" w:ascii="Times New Roman" w:hAnsi="Times New Roman" w:eastAsia="方正仿宋_GBK" w:cs="Times New Roman"/>
                <w:lang w:eastAsia="zh-CN"/>
              </w:rPr>
            </w:pPr>
          </w:p>
          <w:p w14:paraId="4619D353">
            <w:pPr>
              <w:kinsoku/>
              <w:spacing w:before="68" w:line="220" w:lineRule="auto"/>
              <w:ind w:left="24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15"/>
              </w:rPr>
              <w:t>□有□无</w:t>
            </w:r>
          </w:p>
        </w:tc>
      </w:tr>
      <w:tr w14:paraId="6F54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62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086F69DB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22B55C08">
            <w:pPr>
              <w:kinsoku/>
              <w:spacing w:before="52" w:line="249" w:lineRule="auto"/>
              <w:ind w:left="111" w:right="90" w:hanging="40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通过网络组党结社，参与或者动员不法串联、</w:t>
            </w: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联署、集会等网上非法</w:t>
            </w:r>
            <w:r>
              <w:rPr>
                <w:rFonts w:hint="eastAsia" w:ascii="Times New Roman" w:hAnsi="Times New Roman" w:eastAsia="方正仿宋_GBK" w:cs="Times New Roman"/>
                <w:spacing w:val="-2"/>
                <w:lang w:eastAsia="zh-CN"/>
              </w:rPr>
              <w:t>活动。</w:t>
            </w:r>
          </w:p>
        </w:tc>
        <w:tc>
          <w:tcPr>
            <w:tcW w:w="1503" w:type="dxa"/>
            <w:gridSpan w:val="3"/>
          </w:tcPr>
          <w:p w14:paraId="09DC5E24">
            <w:pPr>
              <w:kinsoku/>
              <w:spacing w:before="213" w:line="220" w:lineRule="auto"/>
              <w:ind w:left="24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9"/>
              </w:rPr>
              <w:t>□有□无</w:t>
            </w:r>
          </w:p>
        </w:tc>
      </w:tr>
      <w:tr w14:paraId="2C1C0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40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256D546D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2E716022">
            <w:pPr>
              <w:kinsoku/>
              <w:spacing w:before="102" w:line="219" w:lineRule="auto"/>
              <w:ind w:left="111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组织、参加、支持非法集会、游行、示威等活动。</w:t>
            </w:r>
          </w:p>
        </w:tc>
        <w:tc>
          <w:tcPr>
            <w:tcW w:w="1503" w:type="dxa"/>
            <w:gridSpan w:val="3"/>
          </w:tcPr>
          <w:p w14:paraId="5CEF5080">
            <w:pPr>
              <w:kinsoku/>
              <w:spacing w:before="114" w:line="225" w:lineRule="auto"/>
              <w:ind w:left="26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position w:val="1"/>
              </w:rPr>
              <w:t>□有</w:t>
            </w:r>
            <w:r>
              <w:rPr>
                <w:rFonts w:hint="eastAsia" w:ascii="Times New Roman" w:hAnsi="Times New Roman" w:eastAsia="方正仿宋_GBK" w:cs="Times New Roman"/>
                <w:spacing w:val="4"/>
                <w:position w:val="-1"/>
              </w:rPr>
              <w:t>□无</w:t>
            </w:r>
          </w:p>
        </w:tc>
      </w:tr>
      <w:tr w14:paraId="5FD7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39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0D85D07A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1041BED7">
            <w:pPr>
              <w:kinsoku/>
              <w:spacing w:before="103" w:line="219" w:lineRule="auto"/>
              <w:ind w:left="111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组织、参加、支持色情、吸毒、赌博、迷信等活动。</w:t>
            </w:r>
          </w:p>
        </w:tc>
        <w:tc>
          <w:tcPr>
            <w:tcW w:w="1503" w:type="dxa"/>
            <w:gridSpan w:val="3"/>
          </w:tcPr>
          <w:p w14:paraId="34F26F33">
            <w:pPr>
              <w:kinsoku/>
              <w:spacing w:before="94" w:line="229" w:lineRule="auto"/>
              <w:ind w:left="23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</w:rPr>
              <w:t>□有□无</w:t>
            </w:r>
          </w:p>
        </w:tc>
      </w:tr>
      <w:tr w14:paraId="4EEEC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63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5124F0DD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61E75399">
            <w:pPr>
              <w:kinsoku/>
              <w:spacing w:before="44" w:line="253" w:lineRule="auto"/>
              <w:ind w:left="111" w:right="69" w:hanging="20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在国家法定考试中被认定有舞弊等严重违纪违规</w:t>
            </w: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行为，或者在法律规定的国家考试以外的其他考试中被认定为组织作弊。</w:t>
            </w:r>
          </w:p>
        </w:tc>
        <w:tc>
          <w:tcPr>
            <w:tcW w:w="1503" w:type="dxa"/>
            <w:gridSpan w:val="3"/>
          </w:tcPr>
          <w:p w14:paraId="054802DF">
            <w:pPr>
              <w:kinsoku/>
              <w:spacing w:before="215" w:line="220" w:lineRule="auto"/>
              <w:ind w:left="24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15"/>
              </w:rPr>
              <w:t>□有□无</w:t>
            </w:r>
          </w:p>
        </w:tc>
      </w:tr>
      <w:tr w14:paraId="6F1E0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380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6F8050EB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3ABDE2DA">
            <w:pPr>
              <w:kinsoku/>
              <w:spacing w:before="93" w:line="219" w:lineRule="auto"/>
              <w:ind w:left="111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社会信用情况较差，被依法列为失信联合惩戒对象。</w:t>
            </w:r>
          </w:p>
        </w:tc>
        <w:tc>
          <w:tcPr>
            <w:tcW w:w="1503" w:type="dxa"/>
            <w:gridSpan w:val="3"/>
          </w:tcPr>
          <w:p w14:paraId="11413EAF">
            <w:pPr>
              <w:kinsoku/>
              <w:spacing w:before="115" w:line="220" w:lineRule="auto"/>
              <w:ind w:left="25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</w:rPr>
              <w:t>□有□无</w:t>
            </w:r>
          </w:p>
        </w:tc>
      </w:tr>
      <w:tr w14:paraId="4DD87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39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00DCC01B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397C2739">
            <w:pPr>
              <w:kinsoku/>
              <w:spacing w:before="104" w:line="219" w:lineRule="auto"/>
              <w:ind w:left="111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组织、参加、支持有害气功组织或者宗教非法活动。</w:t>
            </w:r>
          </w:p>
        </w:tc>
        <w:tc>
          <w:tcPr>
            <w:tcW w:w="1503" w:type="dxa"/>
            <w:gridSpan w:val="3"/>
          </w:tcPr>
          <w:p w14:paraId="64308013">
            <w:pPr>
              <w:kinsoku/>
              <w:spacing w:before="105" w:line="220" w:lineRule="auto"/>
              <w:ind w:left="24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</w:rPr>
              <w:t>□有□无</w:t>
            </w:r>
          </w:p>
        </w:tc>
      </w:tr>
      <w:tr w14:paraId="631AD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620" w:hRule="atLeast"/>
        </w:trPr>
        <w:tc>
          <w:tcPr>
            <w:tcW w:w="1294" w:type="dxa"/>
            <w:gridSpan w:val="2"/>
            <w:vMerge w:val="continue"/>
            <w:tcBorders>
              <w:top w:val="nil"/>
            </w:tcBorders>
            <w:textDirection w:val="tbRlV"/>
          </w:tcPr>
          <w:p w14:paraId="37FC3B7A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</w:tc>
        <w:tc>
          <w:tcPr>
            <w:tcW w:w="6463" w:type="dxa"/>
            <w:gridSpan w:val="14"/>
          </w:tcPr>
          <w:p w14:paraId="71800815">
            <w:pPr>
              <w:kinsoku/>
              <w:spacing w:before="54" w:line="244" w:lineRule="auto"/>
              <w:ind w:left="111" w:right="71" w:hanging="20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严重违反社会公德、家庭美德；品德不良，</w:t>
            </w:r>
            <w:r>
              <w:rPr>
                <w:rFonts w:hint="eastAsia" w:ascii="Times New Roman" w:hAnsi="Times New Roman" w:eastAsia="方正仿宋_GBK" w:cs="Times New Roman"/>
                <w:spacing w:val="-1"/>
                <w:lang w:eastAsia="zh-CN"/>
              </w:rPr>
              <w:t>社会责任感、为人民服务意识较差。</w:t>
            </w:r>
          </w:p>
        </w:tc>
        <w:tc>
          <w:tcPr>
            <w:tcW w:w="1503" w:type="dxa"/>
            <w:gridSpan w:val="3"/>
          </w:tcPr>
          <w:p w14:paraId="3F26E08B">
            <w:pPr>
              <w:kinsoku/>
              <w:spacing w:before="216" w:line="220" w:lineRule="auto"/>
              <w:ind w:left="258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16"/>
              </w:rPr>
              <w:t>□有□无</w:t>
            </w:r>
          </w:p>
        </w:tc>
      </w:tr>
      <w:bookmarkEnd w:id="0"/>
      <w:tr w14:paraId="23EB6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1299" w:hRule="atLeast"/>
        </w:trPr>
        <w:tc>
          <w:tcPr>
            <w:tcW w:w="1294" w:type="dxa"/>
            <w:gridSpan w:val="2"/>
          </w:tcPr>
          <w:p w14:paraId="6632C8D7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  <w:p w14:paraId="3CB2E411">
            <w:pPr>
              <w:kinsoku/>
              <w:rPr>
                <w:rFonts w:hint="eastAsia" w:ascii="Times New Roman" w:hAnsi="Times New Roman" w:eastAsia="方正黑体简体" w:cs="Times New Roman"/>
              </w:rPr>
            </w:pPr>
          </w:p>
          <w:p w14:paraId="204E6973">
            <w:pPr>
              <w:kinsoku/>
              <w:spacing w:before="68" w:line="219" w:lineRule="auto"/>
              <w:ind w:left="217"/>
              <w:rPr>
                <w:rFonts w:hint="eastAsia" w:ascii="Times New Roman" w:hAnsi="Times New Roman" w:eastAsia="方正黑体简体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pacing w:val="-4"/>
              </w:rPr>
              <w:t>本人意见</w:t>
            </w:r>
          </w:p>
        </w:tc>
        <w:tc>
          <w:tcPr>
            <w:tcW w:w="7966" w:type="dxa"/>
            <w:gridSpan w:val="17"/>
          </w:tcPr>
          <w:p w14:paraId="141D11B5">
            <w:pPr>
              <w:kinsoku/>
              <w:spacing w:line="337" w:lineRule="auto"/>
              <w:rPr>
                <w:rFonts w:hint="eastAsia" w:ascii="Times New Roman" w:hAnsi="Times New Roman" w:eastAsia="方正仿宋_GBK" w:cs="Times New Roman"/>
              </w:rPr>
            </w:pPr>
          </w:p>
          <w:p w14:paraId="6ADDC1AE">
            <w:pPr>
              <w:kinsoku/>
              <w:spacing w:before="68" w:line="219" w:lineRule="auto"/>
              <w:ind w:left="5781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</w:rPr>
              <w:t>签字：</w:t>
            </w:r>
          </w:p>
          <w:p w14:paraId="6E891B2A">
            <w:pPr>
              <w:kinsoku/>
              <w:spacing w:before="60" w:line="205" w:lineRule="auto"/>
              <w:ind w:left="5901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1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pacing w:val="18"/>
                <w:lang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pacing w:val="1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pacing w:val="18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pacing w:val="1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pacing w:val="18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pacing w:val="18"/>
              </w:rPr>
              <w:t>日</w:t>
            </w:r>
          </w:p>
        </w:tc>
      </w:tr>
      <w:tr w14:paraId="682FF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trHeight w:val="1353" w:hRule="atLeast"/>
        </w:trPr>
        <w:tc>
          <w:tcPr>
            <w:tcW w:w="1294" w:type="dxa"/>
            <w:gridSpan w:val="2"/>
          </w:tcPr>
          <w:p w14:paraId="0BC2E672">
            <w:pPr>
              <w:kinsoku/>
              <w:spacing w:line="247" w:lineRule="auto"/>
              <w:rPr>
                <w:rFonts w:hint="eastAsia" w:ascii="Times New Roman" w:hAnsi="Times New Roman" w:eastAsia="方正黑体简体" w:cs="Times New Roman"/>
              </w:rPr>
            </w:pPr>
          </w:p>
          <w:p w14:paraId="4EF2D584">
            <w:pPr>
              <w:kinsoku/>
              <w:spacing w:line="247" w:lineRule="auto"/>
              <w:rPr>
                <w:rFonts w:hint="eastAsia" w:ascii="Times New Roman" w:hAnsi="Times New Roman" w:eastAsia="方正黑体简体" w:cs="Times New Roman"/>
              </w:rPr>
            </w:pPr>
          </w:p>
          <w:p w14:paraId="2055DD32">
            <w:pPr>
              <w:kinsoku/>
              <w:spacing w:before="69" w:line="219" w:lineRule="auto"/>
              <w:ind w:left="118"/>
              <w:rPr>
                <w:rFonts w:hint="eastAsia" w:ascii="Times New Roman" w:hAnsi="Times New Roman" w:eastAsia="方正黑体简体" w:cs="Times New Roman"/>
              </w:rPr>
            </w:pPr>
            <w:r>
              <w:rPr>
                <w:rFonts w:hint="eastAsia" w:ascii="Times New Roman" w:hAnsi="Times New Roman" w:eastAsia="方正黑体简体" w:cs="Times New Roman"/>
                <w:spacing w:val="-4"/>
              </w:rPr>
              <w:t>校团委意见</w:t>
            </w:r>
          </w:p>
        </w:tc>
        <w:tc>
          <w:tcPr>
            <w:tcW w:w="7966" w:type="dxa"/>
            <w:gridSpan w:val="17"/>
          </w:tcPr>
          <w:p w14:paraId="503C372F">
            <w:pPr>
              <w:kinsoku/>
              <w:spacing w:line="297" w:lineRule="auto"/>
              <w:rPr>
                <w:rFonts w:hint="eastAsia" w:ascii="Times New Roman" w:hAnsi="Times New Roman" w:eastAsia="方正仿宋_GBK" w:cs="Times New Roman"/>
              </w:rPr>
            </w:pPr>
          </w:p>
          <w:p w14:paraId="4AF2A3EB">
            <w:pPr>
              <w:kinsoku/>
              <w:spacing w:line="298" w:lineRule="auto"/>
              <w:rPr>
                <w:rFonts w:hint="eastAsia" w:ascii="Times New Roman" w:hAnsi="Times New Roman" w:eastAsia="方正仿宋_GBK" w:cs="Times New Roman"/>
              </w:rPr>
            </w:pPr>
          </w:p>
          <w:p w14:paraId="6BDB6BDC">
            <w:pPr>
              <w:kinsoku/>
              <w:spacing w:before="68" w:line="219" w:lineRule="auto"/>
              <w:ind w:left="5821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7"/>
              </w:rPr>
              <w:t>盖章</w:t>
            </w:r>
          </w:p>
          <w:p w14:paraId="47F75B1A">
            <w:pPr>
              <w:kinsoku/>
              <w:spacing w:before="61" w:line="208" w:lineRule="auto"/>
              <w:ind w:left="5901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pacing w:val="1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pacing w:val="18"/>
                <w:lang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pacing w:val="1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pacing w:val="18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pacing w:val="1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pacing w:val="18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pacing w:val="18"/>
              </w:rPr>
              <w:t>日</w:t>
            </w:r>
          </w:p>
        </w:tc>
      </w:tr>
    </w:tbl>
    <w:p w14:paraId="25707408"/>
    <w:sectPr>
      <w:pgSz w:w="12240" w:h="15840"/>
      <w:pgMar w:top="1440" w:right="1797" w:bottom="1440" w:left="179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71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622</Characters>
  <Lines>0</Lines>
  <Paragraphs>0</Paragraphs>
  <TotalTime>0</TotalTime>
  <ScaleCrop>false</ScaleCrop>
  <LinksUpToDate>false</LinksUpToDate>
  <CharactersWithSpaces>653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7u</cp:lastModifiedBy>
  <dcterms:modified xsi:type="dcterms:W3CDTF">2026-06-24T14:22:56Z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9109AE1819F24AD694F752FFC3F60FEA_13</vt:lpwstr>
  </property>
</Properties>
</file>