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DE2A">
      <w:pPr>
        <w:spacing w:after="240"/>
        <w:jc w:val="center"/>
      </w:pPr>
      <w:bookmarkStart w:id="0" w:name="_GoBack"/>
      <w:bookmarkEnd w:id="0"/>
      <w:r>
        <w:rPr>
          <w:rFonts w:ascii="黑体" w:hAnsi="黑体" w:eastAsia="黑体"/>
          <w:b/>
          <w:sz w:val="32"/>
        </w:rPr>
        <w:t>附录1：2026年"扬帆计划·省直机关大学生实习"报名登记表</w:t>
      </w:r>
    </w:p>
    <w:tbl>
      <w:tblPr>
        <w:tblStyle w:val="32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859"/>
        <w:gridCol w:w="679"/>
        <w:gridCol w:w="959"/>
        <w:gridCol w:w="599"/>
        <w:gridCol w:w="370"/>
        <w:gridCol w:w="819"/>
        <w:gridCol w:w="839"/>
        <w:gridCol w:w="2252"/>
      </w:tblGrid>
      <w:tr w14:paraId="04D74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53" w:type="dxa"/>
            <w:vAlign w:val="center"/>
          </w:tcPr>
          <w:p w14:paraId="26709768">
            <w:pPr>
              <w:kinsoku/>
              <w:spacing w:line="219" w:lineRule="auto"/>
              <w:ind w:left="298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9"/>
                <w:sz w:val="27"/>
                <w:szCs w:val="27"/>
              </w:rPr>
              <w:t>姓名</w:t>
            </w:r>
          </w:p>
        </w:tc>
        <w:tc>
          <w:tcPr>
            <w:tcW w:w="1538" w:type="dxa"/>
            <w:gridSpan w:val="2"/>
            <w:vAlign w:val="center"/>
          </w:tcPr>
          <w:p w14:paraId="003A5574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  <w:tc>
          <w:tcPr>
            <w:tcW w:w="959" w:type="dxa"/>
            <w:vAlign w:val="center"/>
          </w:tcPr>
          <w:p w14:paraId="6AF9CBC1">
            <w:pPr>
              <w:kinsoku/>
              <w:spacing w:line="220" w:lineRule="auto"/>
              <w:ind w:left="197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4"/>
                <w:sz w:val="27"/>
                <w:szCs w:val="27"/>
              </w:rPr>
              <w:t>性别</w:t>
            </w:r>
          </w:p>
        </w:tc>
        <w:tc>
          <w:tcPr>
            <w:tcW w:w="969" w:type="dxa"/>
            <w:gridSpan w:val="2"/>
            <w:vAlign w:val="center"/>
          </w:tcPr>
          <w:p w14:paraId="73A894B5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  <w:tc>
          <w:tcPr>
            <w:tcW w:w="819" w:type="dxa"/>
            <w:vAlign w:val="center"/>
          </w:tcPr>
          <w:p w14:paraId="24C72C6C">
            <w:pPr>
              <w:kinsoku/>
              <w:spacing w:line="221" w:lineRule="auto"/>
              <w:ind w:left="139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1"/>
                <w:sz w:val="27"/>
                <w:szCs w:val="27"/>
              </w:rPr>
              <w:t>民族</w:t>
            </w:r>
          </w:p>
        </w:tc>
        <w:tc>
          <w:tcPr>
            <w:tcW w:w="839" w:type="dxa"/>
            <w:vAlign w:val="center"/>
          </w:tcPr>
          <w:p w14:paraId="7109620F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  <w:tc>
          <w:tcPr>
            <w:tcW w:w="2252" w:type="dxa"/>
            <w:vMerge w:val="restart"/>
            <w:tcBorders>
              <w:bottom w:val="nil"/>
            </w:tcBorders>
            <w:vAlign w:val="center"/>
          </w:tcPr>
          <w:p w14:paraId="38B2F3D4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</w:tr>
      <w:tr w14:paraId="4386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53" w:type="dxa"/>
            <w:vAlign w:val="center"/>
          </w:tcPr>
          <w:p w14:paraId="18E7673D">
            <w:pPr>
              <w:kinsoku/>
              <w:spacing w:line="219" w:lineRule="auto"/>
              <w:ind w:left="228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5"/>
                <w:sz w:val="27"/>
                <w:szCs w:val="27"/>
              </w:rPr>
              <w:t>政治面貌</w:t>
            </w:r>
          </w:p>
        </w:tc>
        <w:tc>
          <w:tcPr>
            <w:tcW w:w="1538" w:type="dxa"/>
            <w:gridSpan w:val="2"/>
            <w:vAlign w:val="center"/>
          </w:tcPr>
          <w:p w14:paraId="3D928AFC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CEDA8AB">
            <w:pPr>
              <w:kinsoku/>
              <w:spacing w:line="219" w:lineRule="auto"/>
              <w:ind w:left="247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8"/>
                <w:sz w:val="27"/>
                <w:szCs w:val="27"/>
              </w:rPr>
              <w:t>出生年月</w:t>
            </w:r>
          </w:p>
        </w:tc>
        <w:tc>
          <w:tcPr>
            <w:tcW w:w="2028" w:type="dxa"/>
            <w:gridSpan w:val="3"/>
            <w:vAlign w:val="center"/>
          </w:tcPr>
          <w:p w14:paraId="510902DC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  <w:tc>
          <w:tcPr>
            <w:tcW w:w="2252" w:type="dxa"/>
            <w:vMerge w:val="continue"/>
            <w:tcBorders>
              <w:top w:val="nil"/>
              <w:bottom w:val="nil"/>
            </w:tcBorders>
            <w:vAlign w:val="center"/>
          </w:tcPr>
          <w:p w14:paraId="178A151C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</w:tr>
      <w:tr w14:paraId="56F4F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53" w:type="dxa"/>
            <w:vAlign w:val="center"/>
          </w:tcPr>
          <w:p w14:paraId="3723A1E2">
            <w:pPr>
              <w:kinsoku/>
              <w:spacing w:line="219" w:lineRule="auto"/>
              <w:ind w:left="228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1"/>
                <w:sz w:val="27"/>
                <w:szCs w:val="27"/>
              </w:rPr>
              <w:t>身份证号</w:t>
            </w:r>
          </w:p>
        </w:tc>
        <w:tc>
          <w:tcPr>
            <w:tcW w:w="5124" w:type="dxa"/>
            <w:gridSpan w:val="7"/>
            <w:vAlign w:val="center"/>
          </w:tcPr>
          <w:p w14:paraId="470E1B37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  <w:tc>
          <w:tcPr>
            <w:tcW w:w="2252" w:type="dxa"/>
            <w:vMerge w:val="continue"/>
            <w:tcBorders>
              <w:top w:val="nil"/>
              <w:bottom w:val="nil"/>
            </w:tcBorders>
            <w:vAlign w:val="center"/>
          </w:tcPr>
          <w:p w14:paraId="1E18FF1E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</w:tr>
      <w:tr w14:paraId="4DD5B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412" w:type="dxa"/>
            <w:gridSpan w:val="2"/>
            <w:vAlign w:val="center"/>
          </w:tcPr>
          <w:p w14:paraId="3072A42C">
            <w:pPr>
              <w:kinsoku/>
              <w:spacing w:line="219" w:lineRule="auto"/>
              <w:ind w:left="218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5"/>
                <w:sz w:val="27"/>
                <w:szCs w:val="27"/>
              </w:rPr>
              <w:t>学校及年级专业</w:t>
            </w:r>
          </w:p>
        </w:tc>
        <w:tc>
          <w:tcPr>
            <w:tcW w:w="4265" w:type="dxa"/>
            <w:gridSpan w:val="6"/>
            <w:vAlign w:val="center"/>
          </w:tcPr>
          <w:p w14:paraId="0C432E80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  <w:tc>
          <w:tcPr>
            <w:tcW w:w="2252" w:type="dxa"/>
            <w:vMerge w:val="continue"/>
            <w:tcBorders>
              <w:top w:val="nil"/>
            </w:tcBorders>
            <w:vAlign w:val="center"/>
          </w:tcPr>
          <w:p w14:paraId="62C992D9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</w:tr>
      <w:tr w14:paraId="1B9BC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53" w:type="dxa"/>
            <w:vAlign w:val="center"/>
          </w:tcPr>
          <w:p w14:paraId="4330491D">
            <w:pPr>
              <w:kinsoku/>
              <w:spacing w:line="220" w:lineRule="auto"/>
              <w:ind w:left="228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3"/>
                <w:sz w:val="27"/>
                <w:szCs w:val="27"/>
              </w:rPr>
              <w:t>专业排名</w:t>
            </w:r>
          </w:p>
        </w:tc>
        <w:tc>
          <w:tcPr>
            <w:tcW w:w="3096" w:type="dxa"/>
            <w:gridSpan w:val="4"/>
            <w:vAlign w:val="center"/>
          </w:tcPr>
          <w:p w14:paraId="3E16F222">
            <w:pPr>
              <w:kinsoku/>
              <w:spacing w:line="219" w:lineRule="auto"/>
              <w:ind w:left="791"/>
              <w:rPr>
                <w:rFonts w:hint="eastAsia" w:ascii="方正仿宋_GBK" w:hAnsi="Times New Roman" w:eastAsia="方正仿宋_GBK" w:cs="Times New Roman"/>
                <w:sz w:val="27"/>
                <w:szCs w:val="27"/>
              </w:rPr>
            </w:pPr>
            <w:r>
              <w:rPr>
                <w:rFonts w:hint="eastAsia" w:ascii="方正仿宋_GBK" w:hAnsi="Times New Roman" w:eastAsia="方正仿宋_GBK" w:cs="Times New Roman"/>
                <w:spacing w:val="-2"/>
                <w:sz w:val="27"/>
                <w:szCs w:val="27"/>
              </w:rPr>
              <w:t>排名/专业人数</w:t>
            </w:r>
          </w:p>
        </w:tc>
        <w:tc>
          <w:tcPr>
            <w:tcW w:w="1189" w:type="dxa"/>
            <w:gridSpan w:val="2"/>
            <w:vAlign w:val="center"/>
          </w:tcPr>
          <w:p w14:paraId="549C1754">
            <w:pPr>
              <w:kinsoku/>
              <w:spacing w:line="219" w:lineRule="auto"/>
              <w:ind w:left="189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6"/>
                <w:sz w:val="27"/>
                <w:szCs w:val="27"/>
              </w:rPr>
              <w:t>手机号</w:t>
            </w:r>
          </w:p>
        </w:tc>
        <w:tc>
          <w:tcPr>
            <w:tcW w:w="3091" w:type="dxa"/>
            <w:gridSpan w:val="2"/>
            <w:vAlign w:val="center"/>
          </w:tcPr>
          <w:p w14:paraId="40461A25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</w:tr>
      <w:tr w14:paraId="47A19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53" w:type="dxa"/>
            <w:vAlign w:val="center"/>
          </w:tcPr>
          <w:p w14:paraId="2EDB4329">
            <w:pPr>
              <w:kinsoku/>
              <w:spacing w:line="220" w:lineRule="auto"/>
              <w:ind w:left="228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1"/>
                <w:sz w:val="27"/>
                <w:szCs w:val="27"/>
              </w:rPr>
              <w:t>电子邮箱</w:t>
            </w:r>
          </w:p>
        </w:tc>
        <w:tc>
          <w:tcPr>
            <w:tcW w:w="3096" w:type="dxa"/>
            <w:gridSpan w:val="4"/>
            <w:vAlign w:val="center"/>
          </w:tcPr>
          <w:p w14:paraId="20168EFE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E929AAA">
            <w:pPr>
              <w:kinsoku/>
              <w:spacing w:line="219" w:lineRule="auto"/>
              <w:ind w:left="189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6"/>
                <w:sz w:val="27"/>
                <w:szCs w:val="27"/>
              </w:rPr>
              <w:t>微信号</w:t>
            </w:r>
          </w:p>
        </w:tc>
        <w:tc>
          <w:tcPr>
            <w:tcW w:w="3091" w:type="dxa"/>
            <w:gridSpan w:val="2"/>
            <w:vAlign w:val="center"/>
          </w:tcPr>
          <w:p w14:paraId="5718DE95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</w:tr>
      <w:tr w14:paraId="2DA52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53" w:type="dxa"/>
            <w:vAlign w:val="center"/>
          </w:tcPr>
          <w:p w14:paraId="1AAAA15E">
            <w:pPr>
              <w:kinsoku/>
              <w:spacing w:line="219" w:lineRule="auto"/>
              <w:ind w:left="228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6"/>
                <w:sz w:val="27"/>
                <w:szCs w:val="27"/>
              </w:rPr>
              <w:t>指导教师</w:t>
            </w:r>
          </w:p>
        </w:tc>
        <w:tc>
          <w:tcPr>
            <w:tcW w:w="3096" w:type="dxa"/>
            <w:gridSpan w:val="4"/>
            <w:vAlign w:val="center"/>
          </w:tcPr>
          <w:p w14:paraId="43DAD9B1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99615C0">
            <w:pPr>
              <w:kinsoku/>
              <w:spacing w:line="219" w:lineRule="auto"/>
              <w:ind w:left="189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6"/>
                <w:sz w:val="27"/>
                <w:szCs w:val="27"/>
              </w:rPr>
              <w:t>手机号</w:t>
            </w:r>
          </w:p>
        </w:tc>
        <w:tc>
          <w:tcPr>
            <w:tcW w:w="3091" w:type="dxa"/>
            <w:gridSpan w:val="2"/>
            <w:vAlign w:val="center"/>
          </w:tcPr>
          <w:p w14:paraId="2D7DF2DC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</w:tr>
      <w:tr w14:paraId="005B7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53" w:type="dxa"/>
            <w:vAlign w:val="center"/>
          </w:tcPr>
          <w:p w14:paraId="4B9D0FEC">
            <w:pPr>
              <w:kinsoku/>
              <w:spacing w:line="220" w:lineRule="auto"/>
              <w:ind w:left="228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6"/>
                <w:sz w:val="27"/>
                <w:szCs w:val="27"/>
              </w:rPr>
              <w:t>专业技能</w:t>
            </w:r>
          </w:p>
        </w:tc>
        <w:tc>
          <w:tcPr>
            <w:tcW w:w="7376" w:type="dxa"/>
            <w:gridSpan w:val="8"/>
            <w:vAlign w:val="center"/>
          </w:tcPr>
          <w:p w14:paraId="359DB5D2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</w:tr>
      <w:tr w14:paraId="01A3A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</w:trPr>
        <w:tc>
          <w:tcPr>
            <w:tcW w:w="1553" w:type="dxa"/>
            <w:vAlign w:val="center"/>
          </w:tcPr>
          <w:p w14:paraId="208C3BFF">
            <w:pPr>
              <w:kinsoku/>
              <w:spacing w:line="219" w:lineRule="auto"/>
              <w:ind w:left="228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1"/>
                <w:sz w:val="27"/>
                <w:szCs w:val="27"/>
              </w:rPr>
              <w:t>个人简历</w:t>
            </w:r>
          </w:p>
        </w:tc>
        <w:tc>
          <w:tcPr>
            <w:tcW w:w="7376" w:type="dxa"/>
            <w:gridSpan w:val="8"/>
            <w:vAlign w:val="center"/>
          </w:tcPr>
          <w:p w14:paraId="5F03383D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</w:tr>
      <w:tr w14:paraId="1EA2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2" w:hRule="atLeast"/>
        </w:trPr>
        <w:tc>
          <w:tcPr>
            <w:tcW w:w="1553" w:type="dxa"/>
            <w:vAlign w:val="center"/>
          </w:tcPr>
          <w:p w14:paraId="50FD4816">
            <w:pPr>
              <w:kinsoku/>
              <w:spacing w:before="97" w:line="339" w:lineRule="auto"/>
              <w:ind w:left="469" w:right="165" w:hanging="300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2"/>
                <w:sz w:val="27"/>
                <w:szCs w:val="27"/>
              </w:rPr>
              <w:t>社会实践</w:t>
            </w:r>
            <w:r>
              <w:rPr>
                <w:rFonts w:hint="eastAsia" w:ascii="方正黑体简体" w:hAnsi="Times New Roman" w:eastAsia="方正黑体简体" w:cs="Times New Roman"/>
                <w:spacing w:val="2"/>
                <w:sz w:val="27"/>
                <w:szCs w:val="27"/>
              </w:rPr>
              <w:t>经历</w:t>
            </w:r>
          </w:p>
        </w:tc>
        <w:tc>
          <w:tcPr>
            <w:tcW w:w="7376" w:type="dxa"/>
            <w:gridSpan w:val="8"/>
          </w:tcPr>
          <w:p w14:paraId="12FD4CB7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</w:tr>
      <w:tr w14:paraId="1F367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6" w:hRule="atLeast"/>
        </w:trPr>
        <w:tc>
          <w:tcPr>
            <w:tcW w:w="1553" w:type="dxa"/>
            <w:vAlign w:val="center"/>
          </w:tcPr>
          <w:p w14:paraId="6733B6C3">
            <w:pPr>
              <w:kinsoku/>
              <w:spacing w:before="98" w:line="220" w:lineRule="auto"/>
              <w:ind w:left="169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6"/>
                <w:sz w:val="27"/>
                <w:szCs w:val="27"/>
              </w:rPr>
              <w:t>奖惩情况</w:t>
            </w:r>
          </w:p>
        </w:tc>
        <w:tc>
          <w:tcPr>
            <w:tcW w:w="7376" w:type="dxa"/>
            <w:gridSpan w:val="8"/>
          </w:tcPr>
          <w:p w14:paraId="493B1660">
            <w:pPr>
              <w:kinsoku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</w:tc>
      </w:tr>
      <w:tr w14:paraId="092F8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2" w:hRule="atLeast"/>
        </w:trPr>
        <w:tc>
          <w:tcPr>
            <w:tcW w:w="1553" w:type="dxa"/>
            <w:vAlign w:val="center"/>
          </w:tcPr>
          <w:p w14:paraId="1D07C834">
            <w:pPr>
              <w:kinsoku/>
              <w:spacing w:before="97" w:line="328" w:lineRule="auto"/>
              <w:ind w:left="469" w:right="336" w:hanging="150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8"/>
                <w:sz w:val="27"/>
                <w:szCs w:val="27"/>
              </w:rPr>
              <w:t>校团委</w:t>
            </w:r>
            <w:r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  <w:t>意见</w:t>
            </w:r>
          </w:p>
        </w:tc>
        <w:tc>
          <w:tcPr>
            <w:tcW w:w="7376" w:type="dxa"/>
            <w:gridSpan w:val="8"/>
          </w:tcPr>
          <w:p w14:paraId="5967509B">
            <w:pPr>
              <w:kinsoku/>
              <w:spacing w:line="265" w:lineRule="auto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  <w:p w14:paraId="30B0FCAD">
            <w:pPr>
              <w:kinsoku/>
              <w:spacing w:line="265" w:lineRule="auto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  <w:p w14:paraId="64620C11">
            <w:pPr>
              <w:kinsoku/>
              <w:spacing w:line="265" w:lineRule="auto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  <w:p w14:paraId="775FB819">
            <w:pPr>
              <w:kinsoku/>
              <w:spacing w:line="265" w:lineRule="auto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  <w:p w14:paraId="1484C556">
            <w:pPr>
              <w:kinsoku/>
              <w:spacing w:line="266" w:lineRule="auto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  <w:p w14:paraId="368FF902">
            <w:pPr>
              <w:kinsoku/>
              <w:spacing w:line="266" w:lineRule="auto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  <w:p w14:paraId="65637248">
            <w:pPr>
              <w:kinsoku/>
              <w:spacing w:line="266" w:lineRule="auto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</w:p>
          <w:p w14:paraId="7C6DCEC5">
            <w:pPr>
              <w:kinsoku/>
              <w:spacing w:before="98" w:line="219" w:lineRule="auto"/>
              <w:ind w:left="5251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16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方正黑体简体" w:hAnsi="Times New Roman" w:eastAsia="方正黑体简体" w:cs="Times New Roman"/>
                <w:spacing w:val="16"/>
                <w:sz w:val="27"/>
                <w:szCs w:val="27"/>
              </w:rPr>
              <w:t>盖章</w:t>
            </w:r>
            <w:r>
              <w:rPr>
                <w:rFonts w:hint="eastAsia" w:ascii="方正黑体简体" w:hAnsi="Times New Roman" w:eastAsia="方正黑体简体" w:cs="Times New Roman"/>
                <w:spacing w:val="16"/>
                <w:sz w:val="27"/>
                <w:szCs w:val="27"/>
                <w:lang w:eastAsia="zh-CN"/>
              </w:rPr>
              <w:t>）</w:t>
            </w:r>
          </w:p>
          <w:p w14:paraId="49F58237">
            <w:pPr>
              <w:kinsoku/>
              <w:spacing w:before="166" w:line="219" w:lineRule="auto"/>
              <w:ind w:left="5151"/>
              <w:rPr>
                <w:rFonts w:hint="eastAsia" w:ascii="方正黑体简体" w:hAnsi="Times New Roman" w:eastAsia="方正黑体简体" w:cs="Times New Roman"/>
                <w:sz w:val="27"/>
                <w:szCs w:val="2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11"/>
                <w:sz w:val="27"/>
                <w:szCs w:val="27"/>
              </w:rPr>
              <w:t>年</w:t>
            </w:r>
            <w:r>
              <w:rPr>
                <w:rFonts w:hint="eastAsia" w:ascii="方正黑体简体" w:hAnsi="Times New Roman" w:eastAsia="方正黑体简体" w:cs="Times New Roman"/>
                <w:spacing w:val="-11"/>
                <w:sz w:val="27"/>
                <w:szCs w:val="27"/>
                <w:lang w:eastAsia="zh-CN"/>
              </w:rPr>
              <w:t xml:space="preserve">     </w:t>
            </w:r>
            <w:r>
              <w:rPr>
                <w:rFonts w:hint="eastAsia" w:ascii="方正黑体简体" w:hAnsi="Times New Roman" w:eastAsia="方正黑体简体" w:cs="Times New Roman"/>
                <w:spacing w:val="-11"/>
                <w:sz w:val="27"/>
                <w:szCs w:val="27"/>
              </w:rPr>
              <w:t>月</w:t>
            </w:r>
            <w:r>
              <w:rPr>
                <w:rFonts w:hint="eastAsia" w:ascii="方正黑体简体" w:hAnsi="Times New Roman" w:eastAsia="方正黑体简体" w:cs="Times New Roman"/>
                <w:spacing w:val="-11"/>
                <w:sz w:val="27"/>
                <w:szCs w:val="27"/>
                <w:lang w:eastAsia="zh-CN"/>
              </w:rPr>
              <w:t xml:space="preserve">     </w:t>
            </w:r>
            <w:r>
              <w:rPr>
                <w:rFonts w:hint="eastAsia" w:ascii="方正黑体简体" w:hAnsi="Times New Roman" w:eastAsia="方正黑体简体" w:cs="Times New Roman"/>
                <w:spacing w:val="-11"/>
                <w:sz w:val="27"/>
                <w:szCs w:val="27"/>
              </w:rPr>
              <w:t>日</w:t>
            </w:r>
          </w:p>
        </w:tc>
      </w:tr>
    </w:tbl>
    <w:p w14:paraId="65372868"/>
    <w:sectPr>
      <w:pgSz w:w="12240" w:h="15840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4A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</Words>
  <Characters>113</Characters>
  <Lines>0</Lines>
  <Paragraphs>0</Paragraphs>
  <TotalTime>0</TotalTime>
  <ScaleCrop>false</ScaleCrop>
  <LinksUpToDate>false</LinksUpToDate>
  <CharactersWithSpaces>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7u</cp:lastModifiedBy>
  <dcterms:modified xsi:type="dcterms:W3CDTF">2026-06-24T14:22:41Z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AC55A0201EAB4B1792AC0718C145F39F_13</vt:lpwstr>
  </property>
</Properties>
</file>